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海外旅行 持ち物チェックリスト（9泊11日・女性向け）</w:t>
      </w:r>
    </w:p>
    <w:p>
      <w:pPr>
        <w:pStyle w:val="Heading2"/>
      </w:pPr>
      <w:r>
        <w:t>■ 基本の持ち物（貴重品バッグ）</w:t>
      </w:r>
    </w:p>
    <w:p>
      <w:pPr>
        <w:pStyle w:val="ListBullet"/>
      </w:pPr>
      <w:r>
        <w:t>☐ パスポート</w:t>
      </w:r>
    </w:p>
    <w:p>
      <w:pPr>
        <w:pStyle w:val="ListBullet"/>
      </w:pPr>
      <w:r>
        <w:t>☐ 航空券</w:t>
      </w:r>
    </w:p>
    <w:p>
      <w:pPr>
        <w:pStyle w:val="ListBullet"/>
      </w:pPr>
      <w:r>
        <w:t>☐ 小さな財布（1万円ほど）</w:t>
      </w:r>
    </w:p>
    <w:p>
      <w:pPr>
        <w:pStyle w:val="ListBullet"/>
      </w:pPr>
      <w:r>
        <w:t>☐ クレジットカード</w:t>
      </w:r>
    </w:p>
    <w:p>
      <w:pPr>
        <w:pStyle w:val="ListBullet"/>
      </w:pPr>
      <w:r>
        <w:t>☐ スマホ（落下防止）</w:t>
      </w:r>
    </w:p>
    <w:p>
      <w:pPr>
        <w:pStyle w:val="ListBullet"/>
      </w:pPr>
      <w:r>
        <w:t>☐ eSIM設定済み</w:t>
      </w:r>
    </w:p>
    <w:p>
      <w:pPr>
        <w:pStyle w:val="ListBullet"/>
      </w:pPr>
      <w:r>
        <w:t>☐ 充電器</w:t>
      </w:r>
    </w:p>
    <w:p>
      <w:pPr>
        <w:pStyle w:val="ListBullet"/>
      </w:pPr>
      <w:r>
        <w:t>☐ ボールペン</w:t>
      </w:r>
    </w:p>
    <w:p>
      <w:pPr>
        <w:pStyle w:val="ListBullet"/>
      </w:pPr>
      <w:r>
        <w:t>☐ 薬セット（風邪薬・下痢止め・目薬・口紅・コンタクト）</w:t>
      </w:r>
    </w:p>
    <w:p>
      <w:pPr>
        <w:pStyle w:val="ListBullet"/>
      </w:pPr>
      <w:r>
        <w:t>☐ マスク</w:t>
      </w:r>
    </w:p>
    <w:p>
      <w:pPr>
        <w:pStyle w:val="ListBullet"/>
      </w:pPr>
      <w:r>
        <w:t>☐ 流せるティッシュ</w:t>
      </w:r>
    </w:p>
    <w:p>
      <w:pPr>
        <w:pStyle w:val="ListBullet"/>
      </w:pPr>
      <w:r>
        <w:t>☐ アルコールティッシュ</w:t>
      </w:r>
    </w:p>
    <w:p>
      <w:pPr>
        <w:pStyle w:val="ListBullet"/>
      </w:pPr>
      <w:r>
        <w:t>☐ 折りたたみ傘</w:t>
      </w:r>
    </w:p>
    <w:p>
      <w:pPr>
        <w:pStyle w:val="ListBullet"/>
      </w:pPr>
      <w:r>
        <w:t>☐ 汗ふきシート</w:t>
      </w:r>
    </w:p>
    <w:p>
      <w:pPr>
        <w:pStyle w:val="ListBullet"/>
      </w:pPr>
      <w:r>
        <w:t>☐ 歯ブラシセット</w:t>
      </w:r>
    </w:p>
    <w:p>
      <w:pPr>
        <w:pStyle w:val="ListBullet"/>
      </w:pPr>
      <w:r>
        <w:t>☐ 水（空港で購入）</w:t>
      </w:r>
    </w:p>
    <w:p>
      <w:pPr>
        <w:pStyle w:val="Heading2"/>
      </w:pPr>
      <w:r>
        <w:t>■ 手荷物バッグ（機内・すぐ取り出せるもの）</w:t>
      </w:r>
    </w:p>
    <w:p>
      <w:pPr>
        <w:pStyle w:val="ListBullet"/>
      </w:pPr>
      <w:r>
        <w:t>☐ 夏用の上着</w:t>
      </w:r>
    </w:p>
    <w:p>
      <w:pPr>
        <w:pStyle w:val="ListBullet"/>
      </w:pPr>
      <w:r>
        <w:t>☐ 薄いタオル</w:t>
      </w:r>
    </w:p>
    <w:p>
      <w:pPr>
        <w:pStyle w:val="ListBullet"/>
      </w:pPr>
      <w:r>
        <w:t>☐ 水着</w:t>
      </w:r>
    </w:p>
    <w:p>
      <w:pPr>
        <w:pStyle w:val="ListBullet"/>
      </w:pPr>
      <w:r>
        <w:t>☐ 帽子</w:t>
      </w:r>
    </w:p>
    <w:p>
      <w:pPr>
        <w:pStyle w:val="ListBullet"/>
      </w:pPr>
      <w:r>
        <w:t>☐ UVサングラス</w:t>
      </w:r>
    </w:p>
    <w:p>
      <w:pPr>
        <w:pStyle w:val="ListBullet"/>
      </w:pPr>
      <w:r>
        <w:t>☐ 日焼け止め</w:t>
      </w:r>
    </w:p>
    <w:p>
      <w:pPr>
        <w:pStyle w:val="ListBullet"/>
      </w:pPr>
      <w:r>
        <w:t>☐ 化粧水ミスト</w:t>
      </w:r>
    </w:p>
    <w:p>
      <w:pPr>
        <w:pStyle w:val="ListBullet"/>
      </w:pPr>
      <w:r>
        <w:t>☐ 保湿クリーム</w:t>
      </w:r>
    </w:p>
    <w:p>
      <w:pPr>
        <w:pStyle w:val="ListBullet"/>
      </w:pPr>
      <w:r>
        <w:t>☐ のど飴</w:t>
      </w:r>
    </w:p>
    <w:p>
      <w:pPr>
        <w:pStyle w:val="ListBullet"/>
      </w:pPr>
      <w:r>
        <w:t>☐ 虫よけスプレー</w:t>
      </w:r>
    </w:p>
    <w:p>
      <w:pPr>
        <w:pStyle w:val="ListBullet"/>
      </w:pPr>
      <w:r>
        <w:t>☐ ネックピロー</w:t>
      </w:r>
    </w:p>
    <w:p>
      <w:pPr>
        <w:pStyle w:val="ListBullet"/>
      </w:pPr>
      <w:r>
        <w:t>☐ アイマスク</w:t>
      </w:r>
    </w:p>
    <w:p>
      <w:pPr>
        <w:pStyle w:val="ListBullet"/>
      </w:pPr>
      <w:r>
        <w:t>☐ 濡れマスク</w:t>
      </w:r>
    </w:p>
    <w:p>
      <w:pPr>
        <w:pStyle w:val="Heading2"/>
      </w:pPr>
      <w:r>
        <w:t>■ キャリーケース：衣類・服飾品</w:t>
      </w:r>
    </w:p>
    <w:p>
      <w:pPr>
        <w:pStyle w:val="ListBullet"/>
      </w:pPr>
      <w:r>
        <w:t>☐ 肩と足が隠れる上下（×5）</w:t>
      </w:r>
    </w:p>
    <w:p>
      <w:pPr>
        <w:pStyle w:val="ListBullet"/>
      </w:pPr>
      <w:r>
        <w:t>☐ 高級ワンピース（×1）</w:t>
      </w:r>
    </w:p>
    <w:p>
      <w:pPr>
        <w:pStyle w:val="ListBullet"/>
      </w:pPr>
      <w:r>
        <w:t>☐ 下着上下（×6）</w:t>
      </w:r>
    </w:p>
    <w:p>
      <w:pPr>
        <w:pStyle w:val="ListBullet"/>
      </w:pPr>
      <w:r>
        <w:t>☐ 靴下（×4）</w:t>
      </w:r>
    </w:p>
    <w:p>
      <w:pPr>
        <w:pStyle w:val="ListBullet"/>
      </w:pPr>
      <w:r>
        <w:t>☐ パジャマ</w:t>
      </w:r>
    </w:p>
    <w:p>
      <w:pPr>
        <w:pStyle w:val="ListBullet"/>
      </w:pPr>
      <w:r>
        <w:t>☐ 速乾タオル（×2）</w:t>
      </w:r>
    </w:p>
    <w:p>
      <w:pPr>
        <w:pStyle w:val="ListBullet"/>
      </w:pPr>
      <w:r>
        <w:t>☐ 水着（ぬーぶら付き）</w:t>
      </w:r>
    </w:p>
    <w:p>
      <w:pPr>
        <w:pStyle w:val="ListBullet"/>
      </w:pPr>
      <w:r>
        <w:t>☐ 薄手の上着またはストール</w:t>
      </w:r>
    </w:p>
    <w:p>
      <w:pPr>
        <w:pStyle w:val="ListBullet"/>
      </w:pPr>
      <w:r>
        <w:t>☐ サンダル（シャワー兼用）</w:t>
      </w:r>
    </w:p>
    <w:p>
      <w:pPr>
        <w:pStyle w:val="ListBullet"/>
      </w:pPr>
      <w:r>
        <w:t>☐ 綺麗めの靴</w:t>
      </w:r>
    </w:p>
    <w:p>
      <w:pPr>
        <w:pStyle w:val="Heading2"/>
      </w:pPr>
      <w:r>
        <w:t>■ キャリーケース：衛生用品・ケア用品</w:t>
      </w:r>
    </w:p>
    <w:p>
      <w:pPr>
        <w:pStyle w:val="ListBullet"/>
      </w:pPr>
      <w:r>
        <w:t>☐ 化粧品</w:t>
      </w:r>
    </w:p>
    <w:p>
      <w:pPr>
        <w:pStyle w:val="ListBullet"/>
      </w:pPr>
      <w:r>
        <w:t>☐ 化粧水・乳液</w:t>
      </w:r>
    </w:p>
    <w:p>
      <w:pPr>
        <w:pStyle w:val="ListBullet"/>
      </w:pPr>
      <w:r>
        <w:t>☐ 洗顔</w:t>
      </w:r>
    </w:p>
    <w:p>
      <w:pPr>
        <w:pStyle w:val="ListBullet"/>
      </w:pPr>
      <w:r>
        <w:t>☐ シャンプーセット</w:t>
      </w:r>
    </w:p>
    <w:p>
      <w:pPr>
        <w:pStyle w:val="ListBullet"/>
      </w:pPr>
      <w:r>
        <w:t>☐ ボディソープ</w:t>
      </w:r>
    </w:p>
    <w:p>
      <w:pPr>
        <w:pStyle w:val="ListBullet"/>
      </w:pPr>
      <w:r>
        <w:t>☐ パンティライナー</w:t>
      </w:r>
    </w:p>
    <w:p>
      <w:pPr>
        <w:pStyle w:val="ListBullet"/>
      </w:pPr>
      <w:r>
        <w:t>☐ コンタクト</w:t>
      </w:r>
    </w:p>
    <w:p>
      <w:pPr>
        <w:pStyle w:val="ListBullet"/>
      </w:pPr>
      <w:r>
        <w:t>☐ メガネ</w:t>
      </w:r>
    </w:p>
    <w:p>
      <w:pPr>
        <w:pStyle w:val="ListBullet"/>
      </w:pPr>
      <w:r>
        <w:t>☐ 汗拭きシート</w:t>
      </w:r>
    </w:p>
    <w:p>
      <w:pPr>
        <w:pStyle w:val="ListBullet"/>
      </w:pPr>
      <w:r>
        <w:t>☐ マスク（多め）</w:t>
      </w:r>
    </w:p>
    <w:p>
      <w:pPr>
        <w:pStyle w:val="ListBullet"/>
      </w:pPr>
      <w:r>
        <w:t>☐ ハンカチ（×4）</w:t>
      </w:r>
    </w:p>
    <w:p>
      <w:pPr>
        <w:pStyle w:val="ListBullet"/>
      </w:pPr>
      <w:r>
        <w:t>☐ 小ゴミ袋（20枚ほど）</w:t>
      </w:r>
    </w:p>
    <w:p>
      <w:pPr>
        <w:pStyle w:val="ListBullet"/>
      </w:pPr>
      <w:r>
        <w:t>☐ 常備薬</w:t>
      </w:r>
    </w:p>
    <w:p>
      <w:pPr>
        <w:pStyle w:val="ListBullet"/>
      </w:pPr>
      <w:r>
        <w:t>☐ ジップロック（日数分）</w:t>
      </w:r>
    </w:p>
    <w:p>
      <w:pPr>
        <w:pStyle w:val="ListBullet"/>
      </w:pPr>
      <w:r>
        <w:t>☐ ディスポ箸（5膳）</w:t>
      </w:r>
    </w:p>
    <w:p>
      <w:pPr>
        <w:pStyle w:val="ListBullet"/>
      </w:pPr>
      <w:r>
        <w:t>☐ ポカリやお茶の粉末</w:t>
      </w:r>
    </w:p>
    <w:p>
      <w:pPr>
        <w:pStyle w:val="Heading2"/>
      </w:pPr>
      <w:r>
        <w:t>■ キャリーケース：電子系・便利グッズ</w:t>
      </w:r>
    </w:p>
    <w:p>
      <w:pPr>
        <w:pStyle w:val="ListBullet"/>
      </w:pPr>
      <w:r>
        <w:t>☐ ハンガー</w:t>
      </w:r>
    </w:p>
    <w:p>
      <w:pPr>
        <w:pStyle w:val="ListBullet"/>
      </w:pPr>
      <w:r>
        <w:t>☐ ピンチハンガー</w:t>
      </w:r>
    </w:p>
    <w:p>
      <w:pPr>
        <w:pStyle w:val="ListBullet"/>
      </w:pPr>
      <w:r>
        <w:t>☐ 洗剤＆洗濯袋（×2）</w:t>
      </w:r>
    </w:p>
    <w:p>
      <w:pPr>
        <w:pStyle w:val="ListBullet"/>
      </w:pPr>
      <w:r>
        <w:t>☐ 延長コード</w:t>
      </w:r>
    </w:p>
    <w:p>
      <w:pPr>
        <w:pStyle w:val="ListBullet"/>
      </w:pPr>
      <w:r>
        <w:t>☐ 変換プラグ</w:t>
      </w:r>
    </w:p>
    <w:p>
      <w:pPr>
        <w:pStyle w:val="ListBullet"/>
      </w:pPr>
      <w:r>
        <w:t>☐ 充電器</w:t>
      </w:r>
    </w:p>
    <w:p>
      <w:pPr>
        <w:pStyle w:val="ListBullet"/>
      </w:pPr>
      <w:r>
        <w:t>☐ 防水ケース（スマホ用）</w:t>
      </w:r>
    </w:p>
    <w:p>
      <w:pPr>
        <w:pStyle w:val="ListBullet"/>
      </w:pPr>
      <w:r>
        <w:t>☐ 現金（5,000円ほど）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